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197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Урмоновой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Style w:val="cat-PassportDatagrp-19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7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18810586240607063322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</w:t>
      </w:r>
      <w:r>
        <w:rPr>
          <w:rStyle w:val="cat-ExternalSystem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18810586240607063322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18810586240607063322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18810886250920009043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18810586240607063322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которой штраф оплачен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Урмонову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0412365400725001972520188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20rplc-9">
    <w:name w:val="cat-Time grp-20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